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Akiba ______ though god was testing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rabbi ______ was looking for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Greman Jew who headed the block at buna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Elies fathers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musicians were not allowed to play this composers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recepetion center for Ausckwitz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Elie did not do this in 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polish boy who was trampled during the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movement rescued the prisoners at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Elie Wiesel grew up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Dreamed of going to Haifa with Elie and Yossi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who had a vision of the furances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jew said he was the only one who had kept his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Elie wanted his family to move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_____ during the entire evacuation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Elie and his father did not stay here but joined evauation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tried to warn the jews in sighet: ____ the beadle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Elie had surgery on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prisoners ate ______ and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Offered the family safe refuge in their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youngest of the Wiesel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idea began to fasinate Elie during the exaution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 Wiesel didnt recongize this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next eldest of the Wiesel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2021-10-11T13:22:58Z</dcterms:created>
  <dcterms:modified xsi:type="dcterms:W3CDTF">2021-10-11T13:22:58Z</dcterms:modified>
</cp:coreProperties>
</file>