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by Elie Wiesel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solemn    </w:t>
      </w:r>
      <w:r>
        <w:t xml:space="preserve">   benediction    </w:t>
      </w:r>
      <w:r>
        <w:t xml:space="preserve">   anguish    </w:t>
      </w:r>
      <w:r>
        <w:t xml:space="preserve">   masquerade    </w:t>
      </w:r>
      <w:r>
        <w:t xml:space="preserve">   cabbala    </w:t>
      </w:r>
      <w:r>
        <w:t xml:space="preserve">   alturistic    </w:t>
      </w:r>
      <w:r>
        <w:t xml:space="preserve">   pestilent    </w:t>
      </w:r>
      <w:r>
        <w:t xml:space="preserve">   defiance    </w:t>
      </w:r>
      <w:r>
        <w:t xml:space="preserve">   nocturnal    </w:t>
      </w:r>
      <w:r>
        <w:t xml:space="preserve">   acquaintances    </w:t>
      </w:r>
      <w:r>
        <w:t xml:space="preserve">   lucidity    </w:t>
      </w:r>
      <w:r>
        <w:t xml:space="preserve">   crematorium    </w:t>
      </w:r>
      <w:r>
        <w:t xml:space="preserve">   camarieader    </w:t>
      </w:r>
      <w:r>
        <w:t xml:space="preserve">   wielding    </w:t>
      </w:r>
      <w:r>
        <w:t xml:space="preserve">   throng    </w:t>
      </w:r>
      <w:r>
        <w:t xml:space="preserve">   wretched    </w:t>
      </w:r>
      <w:r>
        <w:t xml:space="preserve">   rescinded    </w:t>
      </w:r>
      <w:r>
        <w:t xml:space="preserve">   uttering    </w:t>
      </w:r>
      <w:r>
        <w:t xml:space="preserve">   convoy    </w:t>
      </w:r>
      <w:r>
        <w:t xml:space="preserve">   oppressors    </w:t>
      </w:r>
      <w:r>
        <w:t xml:space="preserve">   roused    </w:t>
      </w:r>
      <w:r>
        <w:t xml:space="preserve">   antechamber    </w:t>
      </w:r>
      <w:r>
        <w:t xml:space="preserve">   prominent    </w:t>
      </w:r>
      <w:r>
        <w:t xml:space="preserve">   henceforth    </w:t>
      </w:r>
      <w:r>
        <w:t xml:space="preserve">   he    </w:t>
      </w:r>
      <w:r>
        <w:t xml:space="preserve">   emblem    </w:t>
      </w:r>
      <w:r>
        <w:t xml:space="preserve">   hast    </w:t>
      </w:r>
      <w:r>
        <w:t xml:space="preserve">   fraught    </w:t>
      </w:r>
      <w:r>
        <w:t xml:space="preserve">   waiflike    </w:t>
      </w:r>
      <w:r>
        <w:t xml:space="preserve">   surname    </w:t>
      </w:r>
      <w:r>
        <w:t xml:space="preserve">   surn    </w:t>
      </w:r>
      <w:r>
        <w:t xml:space="preserve">   auschwitz    </w:t>
      </w:r>
      <w:r>
        <w:t xml:space="preserve">   sighet    </w:t>
      </w:r>
      <w:r>
        <w:t xml:space="preserve">   jewish    </w:t>
      </w:r>
      <w:r>
        <w:t xml:space="preserve">   nazis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</dc:title>
  <dcterms:created xsi:type="dcterms:W3CDTF">2021-10-11T13:21:44Z</dcterms:created>
  <dcterms:modified xsi:type="dcterms:W3CDTF">2021-10-11T13:21:44Z</dcterms:modified>
</cp:coreProperties>
</file>