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auschwitz    </w:t>
      </w:r>
      <w:r>
        <w:t xml:space="preserve">   birkenau    </w:t>
      </w:r>
      <w:r>
        <w:t xml:space="preserve">   bread    </w:t>
      </w:r>
      <w:r>
        <w:t xml:space="preserve">   buchenwald    </w:t>
      </w:r>
      <w:r>
        <w:t xml:space="preserve">   buna factory    </w:t>
      </w:r>
      <w:r>
        <w:t xml:space="preserve">   death camp    </w:t>
      </w:r>
      <w:r>
        <w:t xml:space="preserve">   deportation    </w:t>
      </w:r>
      <w:r>
        <w:t xml:space="preserve">   elie    </w:t>
      </w:r>
      <w:r>
        <w:t xml:space="preserve">   german    </w:t>
      </w:r>
      <w:r>
        <w:t xml:space="preserve">   ghetto    </w:t>
      </w:r>
      <w:r>
        <w:t xml:space="preserve">   jew    </w:t>
      </w:r>
      <w:r>
        <w:t xml:space="preserve">   nazi    </w:t>
      </w:r>
      <w:r>
        <w:t xml:space="preserve">   poland    </w:t>
      </w:r>
      <w:r>
        <w:t xml:space="preserve">   romania    </w:t>
      </w:r>
      <w:r>
        <w:t xml:space="preserve">   shlomo    </w:t>
      </w:r>
      <w:r>
        <w:t xml:space="preserve">   sighet    </w:t>
      </w:r>
      <w:r>
        <w:t xml:space="preserve">   starvation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2021-10-11T13:21:47Z</dcterms:created>
  <dcterms:modified xsi:type="dcterms:W3CDTF">2021-10-11T13:21:47Z</dcterms:modified>
</cp:coreProperties>
</file>