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by Elie Wiesel, Chapter 5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holiday celebrated at the end of the Jewish year as a day of atonement is called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Elie is scared during his recovery because he thinks he will be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Elie is _______ to a different block at ____ because he works in a different facility.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Elie had to endure surgery due to a 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asks Elie and his father to say the Kaddish prayer for the dead after he dies.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Elie confesses to the rabbi that he couldn't ____ in God.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Elie did not fast like the other prisoners for the Jewish New Year because he was mad at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Elie's father give him a ____ and ____ when he thinks he is going to die.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Elie managed to skip the selection process by _____ as fast as he could.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in charge of the selection process in Buna was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Wiesel, Chapter 5 Review</dc:title>
  <dcterms:created xsi:type="dcterms:W3CDTF">2021-10-11T13:22:37Z</dcterms:created>
  <dcterms:modified xsi:type="dcterms:W3CDTF">2021-10-11T13:22:37Z</dcterms:modified>
</cp:coreProperties>
</file>