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prayer praising God, commonly associated with mourning practices.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writings and teachings of the early rabbis in the 5th and 6th centuries CE interpreting the Torah.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Auchwitz 2, this was the killing center or sub-camp at Auschwitz.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prayer praising God, commonly associated with mourning practices.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eight day festival that commemorates the freeing of Israelites from slavery in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translated to mean"Grand Rabbi."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primary written work in the mystical tradition of Kabbalah.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of a territory by a military force.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celebrating harvest, pilgrimage, and most importantly the giving of the Torah on Mt.Sinai.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movement to create and maintain a Jewish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secret police under Nazi rule.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first five books of the bible(The Tanakh).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refer to the Jewish presence outside of the Land of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Hebrew word for the Holocaust.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teacher and person authorized to make decisions on issues of Jewish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 Crossword Puzzle</dc:title>
  <dcterms:created xsi:type="dcterms:W3CDTF">2021-10-11T13:22:04Z</dcterms:created>
  <dcterms:modified xsi:type="dcterms:W3CDTF">2021-10-11T13:22:04Z</dcterms:modified>
</cp:coreProperties>
</file>