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by Elie Wiesel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major camp did Elie go to in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Jews had to wear the yellow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were tattooed on the prisoners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Elie's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were in the first cattle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woman on the train yelling?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survived the second train ride?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were in the second cattle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Elie Wiesel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notorious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Nazis burned the Jews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was used to separate the weak from the 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Elie had surgery on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siblings did Elie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Elie lived before going to Auschwitz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Elie Wiesel Review Puzzle</dc:title>
  <dcterms:created xsi:type="dcterms:W3CDTF">2022-08-17T19:43:48Z</dcterms:created>
  <dcterms:modified xsi:type="dcterms:W3CDTF">2022-08-17T19:43:48Z</dcterms:modified>
</cp:coreProperties>
</file>