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by Elie Wiesel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shows Eliezer compassion on page 52? (a young _______)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Woman was has an outburst on the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adjective that means extra, or not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adjective that means belonging to by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was Night published?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verb that means to "unearth"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verb that means to exceed or rise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noun that means a "trick"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translated the latest version of the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"prison" or holding area for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noun that means "reflection"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adjective that means gruesome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by Elie Wiesel</dc:title>
  <dcterms:created xsi:type="dcterms:W3CDTF">2021-10-11T13:22:12Z</dcterms:created>
  <dcterms:modified xsi:type="dcterms:W3CDTF">2021-10-11T13:22:12Z</dcterms:modified>
</cp:coreProperties>
</file>