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"Night" by Elie Wiesel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Rise above or go beyond the limits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Limitations or restrictions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decree/order issued by an authority,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profoundly wise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Unbelievable; Dreamlike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Infection of the intestines resulting in severe diarrhea.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discover; find out; make 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inclination not to do work or engage in activities, doing nothing.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Dreadful; horrible; alarming; ghastly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severe, searching test or trial;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feeling of not having much interest or emotion.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revoke; cancel; repeal; invalidate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Looking thoughtfully for a long time at something, viewing, inspecting, profoundly thinking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act of saving or protecting from harm, risk, loss, destruction,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act of releasing or setting someone free from imprisonment or oppression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Expressing suffering or sadness; having a sad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Section of the city in which all Jews were required to live,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delay impending punishment or to relieve temporarily from any evil.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Worthless, useless and having no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Stealthily/sneakily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Pointlessly (adverb)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loud, confused noise caused by a mass of people; clamor; racket?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Abnormally thin or weak, especially because of illness or lack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destructive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Joke; witty remark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Devoutly religious or spiritual.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Made to cause death; fatal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"Night" by Elie Wiesel</dc:title>
  <dcterms:created xsi:type="dcterms:W3CDTF">2021-10-10T23:51:16Z</dcterms:created>
  <dcterms:modified xsi:type="dcterms:W3CDTF">2021-10-10T23:51:16Z</dcterms:modified>
</cp:coreProperties>
</file>