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Elie's father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German doctor did Elie see that conducts overview and selects all those that are too weak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woman who had visions of the furnaces?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New Year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good friend of Chlomo Wiesel?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Jews have to test for by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person who played the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Jews had to wear the yellow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camp were the prisoners marched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musicians were not allowed to play this composer's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months before the prisoners were liberated did Elie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Shlomo Wiesel died in what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had surgery on what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Elie's hospital neighbor stated he stopped believing in everything except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responsible for liberating men in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Elie not want to be separated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Germans arrested the Jewish Leaders on the 7th day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German Jew headed the musician block, and was devoted in providing extra soup for the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religious race did Hitler decide to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youngest of the Wiesel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warned the Jews about the pending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wanted his family to move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Elie see in the mirror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formal name for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place is were the Jews had assemblies?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 grew up in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instrument is valued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prisoners eat along with soup?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Elie not do on Yon Kippur?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Elie's inheritance was a knife and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2021-10-11T13:21:45Z</dcterms:created>
  <dcterms:modified xsi:type="dcterms:W3CDTF">2021-10-11T13:21:45Z</dcterms:modified>
</cp:coreProperties>
</file>