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Jews were kept before sent to the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commanding officer of a 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officers that worked in the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lost his faith 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don't eat due to a religious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son ran next to Elie but then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warned the Jews about the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individual huts in a 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place for roll 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 of the book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cruel foreman from Buna who takes Elie's gold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she helped Elie when Idek beat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Death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German word for attention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loses her mind as she envisions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Day of Atonement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commemorating the biblical exodus of the Jews from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concentration camp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played the violin and died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victims of the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New Year, usually occurs in September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 recited after the death of a close 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holiday celebrating the harvest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Elie's fathers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beat Elie when he saw him with the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Nazi internal security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barrack chief in a 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Eliezer's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Elie was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Elies oldest sister </w:t>
            </w:r>
          </w:p>
        </w:tc>
      </w:tr>
    </w:tbl>
    <w:p>
      <w:pPr>
        <w:pStyle w:val="WordBankLarge"/>
      </w:pPr>
      <w:r>
        <w:t xml:space="preserve">   Fast     </w:t>
      </w:r>
      <w:r>
        <w:t xml:space="preserve">   Juliek     </w:t>
      </w:r>
      <w:r>
        <w:t xml:space="preserve">   MoishetheBeadle    </w:t>
      </w:r>
      <w:r>
        <w:t xml:space="preserve">   Jews     </w:t>
      </w:r>
      <w:r>
        <w:t xml:space="preserve">   Sighet    </w:t>
      </w:r>
      <w:r>
        <w:t xml:space="preserve">   Idek     </w:t>
      </w:r>
      <w:r>
        <w:t xml:space="preserve">   ghetto     </w:t>
      </w:r>
      <w:r>
        <w:t xml:space="preserve">   RabbiEliahu     </w:t>
      </w:r>
      <w:r>
        <w:t xml:space="preserve">   FrenchGirl     </w:t>
      </w:r>
      <w:r>
        <w:t xml:space="preserve">   SSofficers     </w:t>
      </w:r>
      <w:r>
        <w:t xml:space="preserve">   Achtung     </w:t>
      </w:r>
      <w:r>
        <w:t xml:space="preserve">   appelplatz     </w:t>
      </w:r>
      <w:r>
        <w:t xml:space="preserve">   kaddish     </w:t>
      </w:r>
      <w:r>
        <w:t xml:space="preserve">   gestapo     </w:t>
      </w:r>
      <w:r>
        <w:t xml:space="preserve">   kapo     </w:t>
      </w:r>
      <w:r>
        <w:t xml:space="preserve">   kommandant     </w:t>
      </w:r>
      <w:r>
        <w:t xml:space="preserve">   lageralteste     </w:t>
      </w:r>
      <w:r>
        <w:t xml:space="preserve">   Passover     </w:t>
      </w:r>
      <w:r>
        <w:t xml:space="preserve">   RoshHashanah     </w:t>
      </w:r>
      <w:r>
        <w:t xml:space="preserve">   Shavuot     </w:t>
      </w:r>
      <w:r>
        <w:t xml:space="preserve">   YomKippur    </w:t>
      </w:r>
      <w:r>
        <w:t xml:space="preserve">   blockalteste     </w:t>
      </w:r>
      <w:r>
        <w:t xml:space="preserve">   ShlomoWiesel     </w:t>
      </w:r>
      <w:r>
        <w:t xml:space="preserve">   EliezerWiesel     </w:t>
      </w:r>
      <w:r>
        <w:t xml:space="preserve">   MadameSchachter     </w:t>
      </w:r>
      <w:r>
        <w:t xml:space="preserve">   Franek     </w:t>
      </w:r>
      <w:r>
        <w:t xml:space="preserve">   AkibaDrumer     </w:t>
      </w:r>
      <w:r>
        <w:t xml:space="preserve">   MierKatz    </w:t>
      </w:r>
      <w:r>
        <w:t xml:space="preserve">   Birkenau     </w:t>
      </w:r>
      <w:r>
        <w:t xml:space="preserve">   Hilda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</dc:title>
  <dcterms:created xsi:type="dcterms:W3CDTF">2021-10-11T13:21:47Z</dcterms:created>
  <dcterms:modified xsi:type="dcterms:W3CDTF">2021-10-11T13:21:47Z</dcterms:modified>
</cp:coreProperties>
</file>