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camp Elie stayed in (not the camp names but a Concentration Camp)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Nazi's internal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Elie's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Elie stayed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radio did the Jews listen to rather than listening to Moshe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Nazi's leader/commander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last camp Elie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resistance name in Elie's camp (last camp)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 Jews ate off of each others back as if it was "water"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Elie went when his foot was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SS means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SS did to choose between the weak and the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Elie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a city where Jews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Elie sleep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for roll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drank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soul was like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Elie's oldest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vehicle did Elie use to get to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strong people work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Camp Elie stayed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Madame Schacter kept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portions Elie got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doctor wanting but Elie said he was sick (tooth)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beat Elie's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vehicle arrived at the gate when liberation was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2021-10-11T13:21:50Z</dcterms:created>
  <dcterms:modified xsi:type="dcterms:W3CDTF">2021-10-11T13:21:50Z</dcterms:modified>
</cp:coreProperties>
</file>