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loved playing the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Ration that uses a spoon to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people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part of Eli's body had to have surgery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protagonist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person to warn the Jews of Sighet.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Utensil used to cut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group of people had the swastika as their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amount of these people ended up in this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Lady who saw visions of horrible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which was taken when Eli got to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ration that has grains and carbs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position that Idek had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Eli lived before being moved to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place where jews were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rations of food caused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lost hope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Eli's Father died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Utensil that helps drink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terrible flames that Mrs. Schachter saw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that Eli did not want to be separated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Prayer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people were cramped into this train like type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Eli's relative who he lied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Were forced to do this many times to move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Teacher of the Torah and leader of a synagogue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group Hitler wanted to eradicate.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2021-10-11T13:21:52Z</dcterms:created>
  <dcterms:modified xsi:type="dcterms:W3CDTF">2021-10-11T13:21:52Z</dcterms:modified>
</cp:coreProperties>
</file>