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''Night''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amulet, charm, or safeguard against harm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indicates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and painful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slight, gradual, or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supplies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kettle or boiler.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club carried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harsh, difficult, or prolonged questioning.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gloomy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obscure thought or speculation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slackening or abating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urgent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dictatorial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required; mandatory;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physically weak, as from age or sickness;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from a soft or fluid state to a rigid or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inflict with distress, suffering,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optical phenomenon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''Night''</dc:title>
  <dcterms:created xsi:type="dcterms:W3CDTF">2021-10-10T23:49:14Z</dcterms:created>
  <dcterms:modified xsi:type="dcterms:W3CDTF">2021-10-10T23:49:14Z</dcterms:modified>
</cp:coreProperties>
</file>