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(chapters 1-3)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cancel officially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incapable of being retracted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delivering from sin or saving from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extreme poverty or destitution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negotiation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distributed or spread over a considerable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characterized by fantastic imagery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expel from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legally binding command or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offering little or no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speed up the progress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very difficult 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have and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or showing reverence for a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act of forcing 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state in which all hope is lost or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kill in large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conspicuous in position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condition of being honored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deprive of oxygen and prevent from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intense and uncontrolled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individual psychological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bottomless gulf or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rules during the absence of the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fear or dread or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minor parish official who serves a ceremonial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spread by scattering</w:t>
            </w:r>
          </w:p>
        </w:tc>
      </w:tr>
    </w:tbl>
    <w:p>
      <w:pPr>
        <w:pStyle w:val="WordBankLarge"/>
      </w:pPr>
      <w:r>
        <w:t xml:space="preserve">   beadle    </w:t>
      </w:r>
      <w:r>
        <w:t xml:space="preserve">   penury    </w:t>
      </w:r>
      <w:r>
        <w:t xml:space="preserve">   redemption    </w:t>
      </w:r>
      <w:r>
        <w:t xml:space="preserve">   esteem    </w:t>
      </w:r>
      <w:r>
        <w:t xml:space="preserve">   err    </w:t>
      </w:r>
      <w:r>
        <w:t xml:space="preserve">   despair    </w:t>
      </w:r>
      <w:r>
        <w:t xml:space="preserve">   annihilate    </w:t>
      </w:r>
      <w:r>
        <w:t xml:space="preserve">   dispersed    </w:t>
      </w:r>
      <w:r>
        <w:t xml:space="preserve">   diplomacy    </w:t>
      </w:r>
      <w:r>
        <w:t xml:space="preserve">   regent    </w:t>
      </w:r>
      <w:r>
        <w:t xml:space="preserve">   edict    </w:t>
      </w:r>
      <w:r>
        <w:t xml:space="preserve">   prominent    </w:t>
      </w:r>
      <w:r>
        <w:t xml:space="preserve">   bleak    </w:t>
      </w:r>
      <w:r>
        <w:t xml:space="preserve">   bitter    </w:t>
      </w:r>
      <w:r>
        <w:t xml:space="preserve">   rescind    </w:t>
      </w:r>
      <w:r>
        <w:t xml:space="preserve">   strew    </w:t>
      </w:r>
      <w:r>
        <w:t xml:space="preserve">   surreal    </w:t>
      </w:r>
      <w:r>
        <w:t xml:space="preserve">   wield    </w:t>
      </w:r>
      <w:r>
        <w:t xml:space="preserve">   hasten    </w:t>
      </w:r>
      <w:r>
        <w:t xml:space="preserve">   morale    </w:t>
      </w:r>
      <w:r>
        <w:t xml:space="preserve">   deport    </w:t>
      </w:r>
      <w:r>
        <w:t xml:space="preserve">   conflagration    </w:t>
      </w:r>
      <w:r>
        <w:t xml:space="preserve">   expulsion    </w:t>
      </w:r>
      <w:r>
        <w:t xml:space="preserve">   horrendous    </w:t>
      </w:r>
      <w:r>
        <w:t xml:space="preserve">   irrevocable    </w:t>
      </w:r>
      <w:r>
        <w:t xml:space="preserve">   pious    </w:t>
      </w:r>
      <w:r>
        <w:t xml:space="preserve">   abyss    </w:t>
      </w:r>
      <w:r>
        <w:t xml:space="preserve">   suffocate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(chapters 1-3) Vocabulary</dc:title>
  <dcterms:created xsi:type="dcterms:W3CDTF">2021-10-11T13:22:06Z</dcterms:created>
  <dcterms:modified xsi:type="dcterms:W3CDTF">2021-10-11T13:22:06Z</dcterms:modified>
</cp:coreProperties>
</file>