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Night cross 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Made upon the spot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Lying on the ground face down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Shared by a community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Recall to the conscious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Escape from in a sneaky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belief about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Of poor quality; very bad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Mutual trust between two people who spend a lot of time together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Large metal pot used for cooking over a fire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Questions seriously and sternly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Put an end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Bold disobedience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Starving and exhausted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Famous or well known; usually for something bad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Ugly twisted facial expression</w:t>
            </w:r>
          </w:p>
        </w:tc>
      </w:tr>
    </w:tbl>
    <w:p>
      <w:pPr>
        <w:pStyle w:val="WordBankMedium"/>
      </w:pPr>
      <w:r>
        <w:t xml:space="preserve">   Extinguished    </w:t>
      </w:r>
      <w:r>
        <w:t xml:space="preserve">   Cauldron    </w:t>
      </w:r>
      <w:r>
        <w:t xml:space="preserve">   Notorious     </w:t>
      </w:r>
      <w:r>
        <w:t xml:space="preserve">   Wretched    </w:t>
      </w:r>
      <w:r>
        <w:t xml:space="preserve">   Interrogating     </w:t>
      </w:r>
      <w:r>
        <w:t xml:space="preserve">   Notion    </w:t>
      </w:r>
      <w:r>
        <w:t xml:space="preserve">   Improvised     </w:t>
      </w:r>
      <w:r>
        <w:t xml:space="preserve">   Camaraderie     </w:t>
      </w:r>
      <w:r>
        <w:t xml:space="preserve">   Elude    </w:t>
      </w:r>
      <w:r>
        <w:t xml:space="preserve">   Famished    </w:t>
      </w:r>
      <w:r>
        <w:t xml:space="preserve">   Communal    </w:t>
      </w:r>
      <w:r>
        <w:t xml:space="preserve">   Evoking    </w:t>
      </w:r>
      <w:r>
        <w:t xml:space="preserve">   Defiance    </w:t>
      </w:r>
      <w:r>
        <w:t xml:space="preserve">   Grimace    </w:t>
      </w:r>
      <w:r>
        <w:t xml:space="preserve">   Prostrate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Night cross word </dc:title>
  <dcterms:created xsi:type="dcterms:W3CDTF">2021-10-11T13:22:34Z</dcterms:created>
  <dcterms:modified xsi:type="dcterms:W3CDTF">2021-10-11T13:22:34Z</dcterms:modified>
</cp:coreProperties>
</file>