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sky or heavens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influence that spreads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boxes containing scripture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Filled with disease contagious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Showing signs of leprosy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Official statement,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hold attention tightly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Hebrew meaning light or splendor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Outward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System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Jewish mysticism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officers stick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handcuff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Beginning of a journey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rob with open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Celebration of the Torah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Marked by abnormal thinness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Completely sealed airtight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Something used to coax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Container for cooking at high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Anticipation of an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Extreme watchfulness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Waiting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Like a beast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set forth in detail </w:t>
            </w:r>
          </w:p>
        </w:tc>
      </w:tr>
    </w:tbl>
    <w:p>
      <w:pPr>
        <w:pStyle w:val="WordBankLarge"/>
      </w:pPr>
      <w:r>
        <w:t xml:space="preserve">   Edict    </w:t>
      </w:r>
      <w:r>
        <w:t xml:space="preserve">   Expound    </w:t>
      </w:r>
      <w:r>
        <w:t xml:space="preserve">   Firmament    </w:t>
      </w:r>
      <w:r>
        <w:t xml:space="preserve">   Hermetically    </w:t>
      </w:r>
      <w:r>
        <w:t xml:space="preserve">   Pestilential     </w:t>
      </w:r>
      <w:r>
        <w:t xml:space="preserve">   Phylacteries     </w:t>
      </w:r>
      <w:r>
        <w:t xml:space="preserve">   pillage    </w:t>
      </w:r>
      <w:r>
        <w:t xml:space="preserve">   Premonition     </w:t>
      </w:r>
      <w:r>
        <w:t xml:space="preserve">   Truncheon    </w:t>
      </w:r>
      <w:r>
        <w:t xml:space="preserve">   Caballa    </w:t>
      </w:r>
      <w:r>
        <w:t xml:space="preserve">   Zoher    </w:t>
      </w:r>
      <w:r>
        <w:t xml:space="preserve">   fascist party    </w:t>
      </w:r>
      <w:r>
        <w:t xml:space="preserve">   pentecost    </w:t>
      </w:r>
      <w:r>
        <w:t xml:space="preserve">   Bestial    </w:t>
      </w:r>
      <w:r>
        <w:t xml:space="preserve">   Blandishments     </w:t>
      </w:r>
      <w:r>
        <w:t xml:space="preserve">   Crucible    </w:t>
      </w:r>
      <w:r>
        <w:t xml:space="preserve">   Emaciated    </w:t>
      </w:r>
      <w:r>
        <w:t xml:space="preserve">   Leprous    </w:t>
      </w:r>
      <w:r>
        <w:t xml:space="preserve">   Manacle    </w:t>
      </w:r>
      <w:r>
        <w:t xml:space="preserve">   Queue    </w:t>
      </w:r>
      <w:r>
        <w:t xml:space="preserve">   Wizened    </w:t>
      </w:r>
      <w:r>
        <w:t xml:space="preserve">   Contagion    </w:t>
      </w:r>
      <w:r>
        <w:t xml:space="preserve">   Embarkation    </w:t>
      </w:r>
      <w:r>
        <w:t xml:space="preserve">   Encumbrance    </w:t>
      </w:r>
      <w:r>
        <w:t xml:space="preserve">   Indeterminate    </w:t>
      </w:r>
      <w:r>
        <w:t xml:space="preserve">   Rivet    </w:t>
      </w:r>
      <w:r>
        <w:t xml:space="preserve">   Semblance     </w:t>
      </w:r>
      <w:r>
        <w:t xml:space="preserve">   Vigilance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crossword </dc:title>
  <dcterms:created xsi:type="dcterms:W3CDTF">2021-10-11T13:21:52Z</dcterms:created>
  <dcterms:modified xsi:type="dcterms:W3CDTF">2021-10-11T13:21:52Z</dcterms:modified>
</cp:coreProperties>
</file>