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an end to the validity or operation of a decree, decision, or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or something in such a way that free action or movement is 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lodge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motor vehicle designed to carry heavy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and amusing or interesting story about a real incident or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deprive someone of a membership of or involvement in a school or other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betrothing or fact of being betrothed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 and glass liquefied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bag with shoulder straps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order or proclamation issued by a person in authority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 </dc:title>
  <dcterms:created xsi:type="dcterms:W3CDTF">2021-10-11T13:21:07Z</dcterms:created>
  <dcterms:modified xsi:type="dcterms:W3CDTF">2021-10-11T13:21:07Z</dcterms:modified>
</cp:coreProperties>
</file>