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(someone) move hurriedly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extremely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leather box containing Hebrew texts on vellum, worn by Jewish men at morning prayer as a reminder to keep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(someone) move hurriedly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or group of buildings used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burden or impediment.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 utterly; obliterate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bag with shoulder straps, carried on the back, and typically made of canvas or other weatherproof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period of two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(someone) move hurriedly in a particular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or invent (a complex procedure, system, or mechanism) by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eliminate, typically by violent means;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reference to an announcement, event, or sound that warns of the end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rise in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photograph or picture developed or executed in black and white or in varying tones of only one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paper money, constituting a central bank's promissory note to pay a stated sum to the bearer on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short, thick stick carried as a weapon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exaggerated or uncontrollable emotion or excitement, especially among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 in a specified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gush out in a sudden and forceful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2021-10-11T13:21:57Z</dcterms:created>
  <dcterms:modified xsi:type="dcterms:W3CDTF">2021-10-11T13:21:57Z</dcterms:modified>
</cp:coreProperties>
</file>