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of the Living Dummy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 to Kris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jewelry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the twins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black terrier's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twenty-five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the dumpster?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Kris's crush?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Awesome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Lindy do with Slappy?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steamroller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Mr. Powell?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twelve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Slappy do to Kris?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dummies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unusual about the dummy?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Robby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Dad's gift for Kris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collection did Kris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hit 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Kris study all night lon?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Mr. Wood at night?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Barky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dressed Mr. Wood at night?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Mr. 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Lindy's first  party 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dollars did Lindy get paid?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disappeared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Mr. Wood empty to make a big mess?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Refrigerator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 told the girls not to blame problems on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himself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Mr. Wood got angry, what did he attack?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finally got rid of the dummy?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ventriloquist's dummy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Living Dummy</dc:title>
  <dcterms:created xsi:type="dcterms:W3CDTF">2021-10-11T13:22:11Z</dcterms:created>
  <dcterms:modified xsi:type="dcterms:W3CDTF">2021-10-11T13:22:11Z</dcterms:modified>
</cp:coreProperties>
</file>