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Ninjas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"M" stand for that was glowing in the treehouse bookshelf?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Ninjas were _______ in Old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Jack and Annie transport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"Shadowy Warriors"?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ninjas moved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that is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that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of chapter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ninjas didn't ______ to Jack and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mouse that Jack and Annie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Ninjas Crossword</dc:title>
  <dcterms:created xsi:type="dcterms:W3CDTF">2021-10-11T13:21:39Z</dcterms:created>
  <dcterms:modified xsi:type="dcterms:W3CDTF">2021-10-11T13:21:39Z</dcterms:modified>
</cp:coreProperties>
</file>