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Spadefoot Toad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tusan    </w:t>
      </w:r>
      <w:r>
        <w:t xml:space="preserve">   franky    </w:t>
      </w:r>
      <w:r>
        <w:t xml:space="preserve">   danny    </w:t>
      </w:r>
      <w:r>
        <w:t xml:space="preserve">   jenny    </w:t>
      </w:r>
      <w:r>
        <w:t xml:space="preserve">   toads    </w:t>
      </w:r>
      <w:r>
        <w:t xml:space="preserve">   turner    </w:t>
      </w:r>
      <w:r>
        <w:t xml:space="preserve">   toby    </w:t>
      </w:r>
      <w:r>
        <w:t xml:space="preserve">   ryan    </w:t>
      </w:r>
      <w:r>
        <w:t xml:space="preserve">   vernal    </w:t>
      </w:r>
      <w:r>
        <w:t xml:space="preserve">   agatha    </w:t>
      </w:r>
      <w:r>
        <w:t xml:space="preserve">   Arizona    </w:t>
      </w:r>
      <w:r>
        <w:t xml:space="preserve">   ben    </w:t>
      </w:r>
      <w:r>
        <w:t xml:space="preserve">   massachusetts    </w:t>
      </w:r>
      <w:r>
        <w:t xml:space="preserve">   spadefoot    </w:t>
      </w:r>
      <w:r>
        <w:t xml:space="preserve">   tibbits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Spadefoot Toad</dc:title>
  <dcterms:created xsi:type="dcterms:W3CDTF">2021-10-11T13:22:32Z</dcterms:created>
  <dcterms:modified xsi:type="dcterms:W3CDTF">2021-10-11T13:22:32Z</dcterms:modified>
</cp:coreProperties>
</file>