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Spadefoot 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toad    </w:t>
      </w:r>
      <w:r>
        <w:t xml:space="preserve">   spring peeper    </w:t>
      </w:r>
      <w:r>
        <w:t xml:space="preserve">   Tuscon    </w:t>
      </w:r>
      <w:r>
        <w:t xml:space="preserve">   vernal pool    </w:t>
      </w:r>
      <w:r>
        <w:t xml:space="preserve">   report    </w:t>
      </w:r>
      <w:r>
        <w:t xml:space="preserve">   Tabitha    </w:t>
      </w:r>
      <w:r>
        <w:t xml:space="preserve">   Rattlesnake    </w:t>
      </w:r>
      <w:r>
        <w:t xml:space="preserve">   Jenny    </w:t>
      </w:r>
      <w:r>
        <w:t xml:space="preserve">   Arizona    </w:t>
      </w:r>
      <w:r>
        <w:t xml:space="preserve">   Agatha    </w:t>
      </w:r>
      <w:r>
        <w:t xml:space="preserve">   Spadefoot    </w:t>
      </w:r>
      <w:r>
        <w:t xml:space="preserve">   Overtoad    </w:t>
      </w:r>
      <w:r>
        <w:t xml:space="preserve">   Tibbets    </w:t>
      </w:r>
      <w:r>
        <w:t xml:space="preserve">   Desert    </w:t>
      </w:r>
      <w:r>
        <w:t xml:space="preserve">   Ryan    </w:t>
      </w:r>
      <w:r>
        <w:t xml:space="preserve">   Ben    </w:t>
      </w:r>
      <w:r>
        <w:t xml:space="preserve">   Frankie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Spadefoot  toads</dc:title>
  <dcterms:created xsi:type="dcterms:W3CDTF">2021-10-11T13:22:34Z</dcterms:created>
  <dcterms:modified xsi:type="dcterms:W3CDTF">2021-10-11T13:22:34Z</dcterms:modified>
</cp:coreProperties>
</file>