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Twister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type of cloud that forms 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hammer with a large usually wooden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nervous 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to be seperated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that are bought and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laugh because you are amused or pleased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 or resting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causing unhappiness or sad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carefully and seriously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or genuine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Twister</dc:title>
  <dcterms:created xsi:type="dcterms:W3CDTF">2021-10-11T13:22:25Z</dcterms:created>
  <dcterms:modified xsi:type="dcterms:W3CDTF">2021-10-11T13:22:25Z</dcterms:modified>
</cp:coreProperties>
</file>