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Civil Defense    </w:t>
      </w:r>
      <w:r>
        <w:t xml:space="preserve">   Milo    </w:t>
      </w:r>
      <w:r>
        <w:t xml:space="preserve">   Inseperable    </w:t>
      </w:r>
      <w:r>
        <w:t xml:space="preserve">   Dismal    </w:t>
      </w:r>
      <w:r>
        <w:t xml:space="preserve">   Mallet    </w:t>
      </w:r>
      <w:r>
        <w:t xml:space="preserve">   Arthur    </w:t>
      </w:r>
      <w:r>
        <w:t xml:space="preserve">   Ryan    </w:t>
      </w:r>
      <w:r>
        <w:t xml:space="preserve">   Frazzled    </w:t>
      </w:r>
      <w:r>
        <w:t xml:space="preserve">   Startled    </w:t>
      </w:r>
      <w:r>
        <w:t xml:space="preserve">   Flickering    </w:t>
      </w:r>
      <w:r>
        <w:t xml:space="preserve">   Sirens    </w:t>
      </w:r>
      <w:r>
        <w:t xml:space="preserve">   Hail    </w:t>
      </w:r>
      <w:r>
        <w:t xml:space="preserve">   Dan    </w:t>
      </w:r>
      <w:r>
        <w:t xml:space="preserve">   Twisters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Twisters</dc:title>
  <dcterms:created xsi:type="dcterms:W3CDTF">2021-10-11T13:21:53Z</dcterms:created>
  <dcterms:modified xsi:type="dcterms:W3CDTF">2021-10-11T13:21:53Z</dcterms:modified>
</cp:coreProperties>
</file>