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Arthur's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Person who Gave Away Her Screen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Policeman that was Injured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Drove the Police Car after the Policeman was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Tornados in Three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Twisters</dc:title>
  <dcterms:created xsi:type="dcterms:W3CDTF">2021-10-11T13:22:10Z</dcterms:created>
  <dcterms:modified xsi:type="dcterms:W3CDTF">2021-10-11T13:22:10Z</dcterms:modified>
</cp:coreProperties>
</file>