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Twisters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suffer from lake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extraordinarily great in size, amount,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studies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precipitation in  the form of irregular pellets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manufactured goods bought and sold in any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drum consisting of a hollow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genuine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wicked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guiding or warning signal, as a light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quality of being worthy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likelihood or chance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bits and pieces of anything that is demolished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shake or tremble suddenly and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affect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husky vocal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outline or general shape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chuckle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or region near or about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or intense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reprimand harshly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Twisters Vocabulary</dc:title>
  <dcterms:created xsi:type="dcterms:W3CDTF">2021-10-11T13:21:46Z</dcterms:created>
  <dcterms:modified xsi:type="dcterms:W3CDTF">2021-10-11T13:21:46Z</dcterms:modified>
</cp:coreProperties>
</file>