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of the grizzlies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Hidatsa tribe, who warned of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those events triggered a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evening at a ——— hotel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Lewis and Clark stated the grizzly bears were hard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sure, grizzlies do possess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 were forced to confront the ——- truth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of their camping gear they could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horrific grizzly attacks would shatter peace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Yellowstone, where hunting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Powerful bears tested the strength and ? </w:t>
            </w:r>
          </w:p>
        </w:tc>
      </w:tr>
    </w:tbl>
    <w:p>
      <w:pPr>
        <w:pStyle w:val="WordBankMedium"/>
      </w:pPr>
      <w:r>
        <w:t xml:space="preserve">   Mettle    </w:t>
      </w:r>
      <w:r>
        <w:t xml:space="preserve">   Formidable    </w:t>
      </w:r>
      <w:r>
        <w:t xml:space="preserve">   Prohibited    </w:t>
      </w:r>
      <w:r>
        <w:t xml:space="preserve">   Fearsome    </w:t>
      </w:r>
      <w:r>
        <w:t xml:space="preserve">   Rustic     </w:t>
      </w:r>
      <w:r>
        <w:t xml:space="preserve">   Salvage     </w:t>
      </w:r>
      <w:r>
        <w:t xml:space="preserve">   Stark     </w:t>
      </w:r>
      <w:r>
        <w:t xml:space="preserve">   Transformation     </w:t>
      </w:r>
      <w:r>
        <w:t xml:space="preserve">   Kill    </w:t>
      </w:r>
      <w:r>
        <w:t xml:space="preserve">   Glacier national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of the grizzlies cross word</dc:title>
  <dcterms:created xsi:type="dcterms:W3CDTF">2021-10-11T13:23:02Z</dcterms:created>
  <dcterms:modified xsi:type="dcterms:W3CDTF">2021-10-11T13:23:02Z</dcterms:modified>
</cp:coreProperties>
</file>