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Father    </w:t>
      </w:r>
      <w:r>
        <w:t xml:space="preserve">   Mr.nickleby    </w:t>
      </w:r>
      <w:r>
        <w:t xml:space="preserve">   toby    </w:t>
      </w:r>
      <w:r>
        <w:t xml:space="preserve">   Ryan    </w:t>
      </w:r>
      <w:r>
        <w:t xml:space="preserve">   Jenny    </w:t>
      </w:r>
      <w:r>
        <w:t xml:space="preserve">   party    </w:t>
      </w:r>
      <w:r>
        <w:t xml:space="preserve">   mom    </w:t>
      </w:r>
      <w:r>
        <w:t xml:space="preserve">   friends    </w:t>
      </w:r>
      <w:r>
        <w:t xml:space="preserve">   frog    </w:t>
      </w:r>
      <w:r>
        <w:t xml:space="preserve">   toad    </w:t>
      </w:r>
      <w:r>
        <w:t xml:space="preserve">   Mrs.Turner    </w:t>
      </w:r>
      <w:r>
        <w:t xml:space="preserve">   tibbets    </w:t>
      </w:r>
      <w:r>
        <w:t xml:space="preserve">   spadefoot    </w:t>
      </w:r>
      <w:r>
        <w:t xml:space="preserve">  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spadefoot</dc:title>
  <dcterms:created xsi:type="dcterms:W3CDTF">2021-10-11T13:22:37Z</dcterms:created>
  <dcterms:modified xsi:type="dcterms:W3CDTF">2021-10-11T13:22:37Z</dcterms:modified>
</cp:coreProperties>
</file>