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spadefoot toad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mr lindsey    </w:t>
      </w:r>
      <w:r>
        <w:t xml:space="preserve">   captain kid    </w:t>
      </w:r>
      <w:r>
        <w:t xml:space="preserve">   Massachusetts    </w:t>
      </w:r>
      <w:r>
        <w:t xml:space="preserve">   agatha    </w:t>
      </w:r>
      <w:r>
        <w:t xml:space="preserve">   mrs turner    </w:t>
      </w:r>
      <w:r>
        <w:t xml:space="preserve">   frankie    </w:t>
      </w:r>
      <w:r>
        <w:t xml:space="preserve">   gloria    </w:t>
      </w:r>
      <w:r>
        <w:t xml:space="preserve">   ryan    </w:t>
      </w:r>
      <w:r>
        <w:t xml:space="preserve">   colorado    </w:t>
      </w:r>
      <w:r>
        <w:t xml:space="preserve">   toby    </w:t>
      </w:r>
      <w:r>
        <w:t xml:space="preserve">   arizona    </w:t>
      </w:r>
      <w:r>
        <w:t xml:space="preserve">   mr thompson    </w:t>
      </w:r>
      <w:r>
        <w:t xml:space="preserve">   mrs kutcher    </w:t>
      </w:r>
      <w:r>
        <w:t xml:space="preserve">   Mrs. tibbets    </w:t>
      </w:r>
      <w:r>
        <w:t xml:space="preserve">  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spadefoot toad</dc:title>
  <dcterms:created xsi:type="dcterms:W3CDTF">2021-10-11T13:22:42Z</dcterms:created>
  <dcterms:modified xsi:type="dcterms:W3CDTF">2021-10-11T13:22:42Z</dcterms:modified>
</cp:coreProperties>
</file>