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Night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name used to identify the members of a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find out definitely; learn with certainty or assurance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Made holy; consecrated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section of city in which all Jews were required to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state of extreme poverty or destitution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Obtained, done, or made by stealth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decree issued by a sovereign or other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get rid of, especially by killing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act of driving out or expelling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chamber or room that serves as a waiting room and entrance to a larger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get rid of by destroying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short account of a particular incident or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homeless child, especially one forsaken or orphaned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suggest or hint slyly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Anything colossal, gigantic, or very powerful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Formal admission or acceptance into an organization or club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beliefs, ideas, or mode of thought of mystics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abrogate; annul; revoke; repeal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minor parish official who serves a ceremonial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Of a new kind; different from anything seen or known before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Night vocab</dc:title>
  <dcterms:created xsi:type="dcterms:W3CDTF">2021-10-11T13:23:15Z</dcterms:created>
  <dcterms:modified xsi:type="dcterms:W3CDTF">2021-10-11T13:23:15Z</dcterms:modified>
</cp:coreProperties>
</file>