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Latter    </w:t>
      </w:r>
      <w:r>
        <w:t xml:space="preserve">   Knell    </w:t>
      </w:r>
      <w:r>
        <w:t xml:space="preserve">   Masquerade    </w:t>
      </w:r>
      <w:r>
        <w:t xml:space="preserve">   Accompany    </w:t>
      </w:r>
      <w:r>
        <w:t xml:space="preserve">   Swoop    </w:t>
      </w:r>
      <w:r>
        <w:t xml:space="preserve">   Fables    </w:t>
      </w:r>
      <w:r>
        <w:t xml:space="preserve">   Infliction    </w:t>
      </w:r>
      <w:r>
        <w:t xml:space="preserve">   Indication    </w:t>
      </w:r>
      <w:r>
        <w:t xml:space="preserve">   Divine    </w:t>
      </w:r>
      <w:r>
        <w:t xml:space="preserve">   Sage    </w:t>
      </w:r>
      <w:r>
        <w:t xml:space="preserve">   Verge    </w:t>
      </w:r>
      <w:r>
        <w:t xml:space="preserve">   Crucible    </w:t>
      </w:r>
      <w:r>
        <w:t xml:space="preserve">   Reassure    </w:t>
      </w:r>
      <w:r>
        <w:t xml:space="preserve">   Emaciated    </w:t>
      </w:r>
      <w:r>
        <w:t xml:space="preserve">   Notables    </w:t>
      </w:r>
      <w:r>
        <w:t xml:space="preserve">   Notorious    </w:t>
      </w:r>
      <w:r>
        <w:t xml:space="preserve">   Slabs    </w:t>
      </w:r>
      <w:r>
        <w:t xml:space="preserve">   Symbol    </w:t>
      </w:r>
      <w:r>
        <w:t xml:space="preserve">   Grieved    </w:t>
      </w:r>
      <w:r>
        <w:t xml:space="preserve">   Benediction    </w:t>
      </w:r>
      <w:r>
        <w:t xml:space="preserve">   Anguish    </w:t>
      </w:r>
      <w:r>
        <w:t xml:space="preserve">   Lingering    </w:t>
      </w:r>
      <w:r>
        <w:t xml:space="preserve">   Vain    </w:t>
      </w:r>
      <w:r>
        <w:t xml:space="preserve">   Extinguished    </w:t>
      </w:r>
      <w:r>
        <w:t xml:space="preserve">   Solemn    </w:t>
      </w:r>
      <w:r>
        <w:t xml:space="preserve">   Dissipated    </w:t>
      </w:r>
      <w:r>
        <w:t xml:space="preserve">   Cauldrons    </w:t>
      </w:r>
      <w:r>
        <w:t xml:space="preserve">   doused    </w:t>
      </w:r>
      <w:r>
        <w:t xml:space="preserve">   Latrines    </w:t>
      </w:r>
      <w:r>
        <w:t xml:space="preserve">   Falterings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 </dc:title>
  <dcterms:created xsi:type="dcterms:W3CDTF">2021-10-11T13:22:07Z</dcterms:created>
  <dcterms:modified xsi:type="dcterms:W3CDTF">2021-10-11T13:22:07Z</dcterms:modified>
</cp:coreProperties>
</file>