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Nighthawk Foundation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Bowling    </w:t>
      </w:r>
      <w:r>
        <w:t xml:space="preserve">   Candlelight    </w:t>
      </w:r>
      <w:r>
        <w:t xml:space="preserve">   Charity    </w:t>
      </w:r>
      <w:r>
        <w:t xml:space="preserve">   Children    </w:t>
      </w:r>
      <w:r>
        <w:t xml:space="preserve">   Dedicated    </w:t>
      </w:r>
      <w:r>
        <w:t xml:space="preserve">   Dinner    </w:t>
      </w:r>
      <w:r>
        <w:t xml:space="preserve">   Disability    </w:t>
      </w:r>
      <w:r>
        <w:t xml:space="preserve">   Donations    </w:t>
      </w:r>
      <w:r>
        <w:t xml:space="preserve">   Dreams    </w:t>
      </w:r>
      <w:r>
        <w:t xml:space="preserve">   Emotional    </w:t>
      </w:r>
      <w:r>
        <w:t xml:space="preserve">   Family    </w:t>
      </w:r>
      <w:r>
        <w:t xml:space="preserve">   Financial    </w:t>
      </w:r>
      <w:r>
        <w:t xml:space="preserve">   Foundation    </w:t>
      </w:r>
      <w:r>
        <w:t xml:space="preserve">   Freedom    </w:t>
      </w:r>
      <w:r>
        <w:t xml:space="preserve">   Friends    </w:t>
      </w:r>
      <w:r>
        <w:t xml:space="preserve">   Games    </w:t>
      </w:r>
      <w:r>
        <w:t xml:space="preserve">   Helping    </w:t>
      </w:r>
      <w:r>
        <w:t xml:space="preserve">   Inspirational    </w:t>
      </w:r>
      <w:r>
        <w:t xml:space="preserve">   Life Changing    </w:t>
      </w:r>
      <w:r>
        <w:t xml:space="preserve">   Mission Statement     </w:t>
      </w:r>
      <w:r>
        <w:t xml:space="preserve">   Motivational    </w:t>
      </w:r>
      <w:r>
        <w:t xml:space="preserve">   Nighthawk    </w:t>
      </w:r>
      <w:r>
        <w:t xml:space="preserve">   Organization    </w:t>
      </w:r>
      <w:r>
        <w:t xml:space="preserve">   Prizes    </w:t>
      </w:r>
      <w:r>
        <w:t xml:space="preserve">   Raffle    </w:t>
      </w:r>
      <w:r>
        <w:t xml:space="preserve">   Special Needs    </w:t>
      </w:r>
      <w:r>
        <w:t xml:space="preserve">   Success    </w:t>
      </w:r>
      <w:r>
        <w:t xml:space="preserve">   Support    </w:t>
      </w:r>
      <w:r>
        <w:t xml:space="preserve">   Thank You    </w:t>
      </w:r>
      <w:r>
        <w:t xml:space="preserve">   Volunteers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Nighthawk Foundation </dc:title>
  <dcterms:created xsi:type="dcterms:W3CDTF">2021-10-11T13:21:39Z</dcterms:created>
  <dcterms:modified xsi:type="dcterms:W3CDTF">2021-10-11T13:21:39Z</dcterms:modified>
</cp:coreProperties>
</file>