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emancipate    </w:t>
      </w:r>
      <w:r>
        <w:t xml:space="preserve">   auction    </w:t>
      </w:r>
      <w:r>
        <w:t xml:space="preserve">   harness    </w:t>
      </w:r>
      <w:r>
        <w:t xml:space="preserve">   maggot    </w:t>
      </w:r>
      <w:r>
        <w:t xml:space="preserve">   shackle    </w:t>
      </w:r>
      <w:r>
        <w:t xml:space="preserve">   trough    </w:t>
      </w:r>
      <w:r>
        <w:t xml:space="preserve">   sequel    </w:t>
      </w:r>
      <w:r>
        <w:t xml:space="preserve">   plantation    </w:t>
      </w:r>
      <w:r>
        <w:t xml:space="preserve">   makeshift    </w:t>
      </w:r>
      <w:r>
        <w:t xml:space="preserve">   inhuman    </w:t>
      </w:r>
      <w:r>
        <w:t xml:space="preserve">   gruesome    </w:t>
      </w:r>
      <w:r>
        <w:t xml:space="preserve">   freedom    </w:t>
      </w:r>
      <w:r>
        <w:t xml:space="preserve">   flesh    </w:t>
      </w:r>
      <w:r>
        <w:t xml:space="preserve">   catalog    </w:t>
      </w:r>
      <w:r>
        <w:t xml:space="preserve">  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2021-10-11T13:22:59Z</dcterms:created>
  <dcterms:modified xsi:type="dcterms:W3CDTF">2021-10-11T13:22:59Z</dcterms:modified>
</cp:coreProperties>
</file>