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Nightjohn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Alice    </w:t>
      </w:r>
      <w:r>
        <w:t xml:space="preserve">   Cotton    </w:t>
      </w:r>
      <w:r>
        <w:t xml:space="preserve">   Cruel    </w:t>
      </w:r>
      <w:r>
        <w:t xml:space="preserve">   Food    </w:t>
      </w:r>
      <w:r>
        <w:t xml:space="preserve">   Gin    </w:t>
      </w:r>
      <w:r>
        <w:t xml:space="preserve">   John    </w:t>
      </w:r>
      <w:r>
        <w:t xml:space="preserve">   Letters    </w:t>
      </w:r>
      <w:r>
        <w:t xml:space="preserve">   Mammy    </w:t>
      </w:r>
      <w:r>
        <w:t xml:space="preserve">   Master    </w:t>
      </w:r>
      <w:r>
        <w:t xml:space="preserve">   Mistreated    </w:t>
      </w:r>
      <w:r>
        <w:t xml:space="preserve">   Penny    </w:t>
      </w:r>
      <w:r>
        <w:t xml:space="preserve">   Plantation    </w:t>
      </w:r>
      <w:r>
        <w:t xml:space="preserve">   Read    </w:t>
      </w:r>
      <w:r>
        <w:t xml:space="preserve">   Sarny    </w:t>
      </w:r>
      <w:r>
        <w:t xml:space="preserve">   Scars    </w:t>
      </w:r>
      <w:r>
        <w:t xml:space="preserve">   Sewing    </w:t>
      </w:r>
      <w:r>
        <w:t xml:space="preserve">   Slave    </w:t>
      </w:r>
      <w:r>
        <w:t xml:space="preserve">   Slave trade    </w:t>
      </w:r>
      <w:r>
        <w:t xml:space="preserve">   Slaveowner    </w:t>
      </w:r>
      <w:r>
        <w:t xml:space="preserve">   Tobacco    </w:t>
      </w:r>
      <w:r>
        <w:t xml:space="preserve">   Tortured    </w:t>
      </w:r>
      <w:r>
        <w:t xml:space="preserve">   Water    </w:t>
      </w:r>
      <w:r>
        <w:t xml:space="preserve">   Whip    </w:t>
      </w:r>
      <w:r>
        <w:t xml:space="preserve">   White house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Nightjohn</dc:title>
  <dcterms:created xsi:type="dcterms:W3CDTF">2021-10-11T13:21:54Z</dcterms:created>
  <dcterms:modified xsi:type="dcterms:W3CDTF">2021-10-11T13:21:54Z</dcterms:modified>
</cp:coreProperties>
</file>