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Nightjohn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squint    </w:t>
      </w:r>
      <w:r>
        <w:t xml:space="preserve">   trough    </w:t>
      </w:r>
      <w:r>
        <w:t xml:space="preserve">   rustled    </w:t>
      </w:r>
      <w:r>
        <w:t xml:space="preserve">   brambles    </w:t>
      </w:r>
      <w:r>
        <w:t xml:space="preserve">   heave    </w:t>
      </w:r>
      <w:r>
        <w:t xml:space="preserve">   harness    </w:t>
      </w:r>
      <w:r>
        <w:t xml:space="preserve">   shackled    </w:t>
      </w:r>
      <w:r>
        <w:t xml:space="preserve">   baying    </w:t>
      </w:r>
      <w:r>
        <w:t xml:space="preserve">   addled    </w:t>
      </w:r>
      <w:r>
        <w:t xml:space="preserve">   crackle    </w:t>
      </w:r>
      <w:r>
        <w:t xml:space="preserve">   pallet    </w:t>
      </w:r>
      <w:r>
        <w:t xml:space="preserve">   master    </w:t>
      </w:r>
      <w:r>
        <w:t xml:space="preserve">   cower    </w:t>
      </w:r>
      <w:r>
        <w:t xml:space="preserve">   kettle    </w:t>
      </w:r>
      <w:r>
        <w:t xml:space="preserve">   breeder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 Vocabulary</dc:title>
  <dcterms:created xsi:type="dcterms:W3CDTF">2021-10-11T13:21:57Z</dcterms:created>
  <dcterms:modified xsi:type="dcterms:W3CDTF">2021-10-11T13:21:57Z</dcterms:modified>
</cp:coreProperties>
</file>