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missus /masters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caught writing letters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mammy do in the big cooking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Alice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name of the people who go look for runaways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got their toes chopped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plantation owner/master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place called where they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caught leaving his lady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the slave women who raised Sarny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Sarny call Delia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caught wandering by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Sarny's mother who is sold away from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another word for fingers and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slaves eat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Alice's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Nightjohn come back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eaten by the dogs and left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Sarny and Mammy use for Alice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Waller have over the slaves </w:t>
            </w:r>
          </w:p>
        </w:tc>
      </w:tr>
    </w:tbl>
    <w:p>
      <w:pPr>
        <w:pStyle w:val="WordBankMedium"/>
      </w:pPr>
      <w:r>
        <w:t xml:space="preserve">   Sarny    </w:t>
      </w:r>
      <w:r>
        <w:t xml:space="preserve">   Nightjohn    </w:t>
      </w:r>
      <w:r>
        <w:t xml:space="preserve">   Clel waller    </w:t>
      </w:r>
      <w:r>
        <w:t xml:space="preserve">   Margaret    </w:t>
      </w:r>
      <w:r>
        <w:t xml:space="preserve">   Delia     </w:t>
      </w:r>
      <w:r>
        <w:t xml:space="preserve">   Mammy    </w:t>
      </w:r>
      <w:r>
        <w:t xml:space="preserve">   Birthing Mammy    </w:t>
      </w:r>
      <w:r>
        <w:t xml:space="preserve">   Alice     </w:t>
      </w:r>
      <w:r>
        <w:t xml:space="preserve">   Jim    </w:t>
      </w:r>
      <w:r>
        <w:t xml:space="preserve">   Pawley    </w:t>
      </w:r>
      <w:r>
        <w:t xml:space="preserve">   The Quarter    </w:t>
      </w:r>
      <w:r>
        <w:t xml:space="preserve">   Breeding    </w:t>
      </w:r>
      <w:r>
        <w:t xml:space="preserve">   Trough    </w:t>
      </w:r>
      <w:r>
        <w:t xml:space="preserve">   Salt     </w:t>
      </w:r>
      <w:r>
        <w:t xml:space="preserve">   Extremity's     </w:t>
      </w:r>
      <w:r>
        <w:t xml:space="preserve">   Drivers    </w:t>
      </w:r>
      <w:r>
        <w:t xml:space="preserve">   Whipped    </w:t>
      </w:r>
      <w:r>
        <w:t xml:space="preserve">   Pray    </w:t>
      </w:r>
      <w:r>
        <w:t xml:space="preserve">   Teach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2021-10-11T13:22:31Z</dcterms:created>
  <dcterms:modified xsi:type="dcterms:W3CDTF">2021-10-11T13:22:31Z</dcterms:modified>
</cp:coreProperties>
</file>