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Nightjohn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Mammy pray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other slaves think Sarny is dumb because she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Alice's job on the Plantation that caused her mind to mess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Nightjohn is brought in by a _______ attached to Waller's horse.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Sarny do before she went to sleep before Nightjohn came to the plantation?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Alice found under after she ran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the slaves eat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Narrator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Sarny's first word she could read and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Sarny's mother figure (mammy)?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Waller like to use often?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Mammy prays in the corner with the _______ over her head.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confessing to Waller about teaching Sarny, his punishment is to lose both of his middle 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they punish the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teaches Sarny how to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Sarny trade for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owner or master of the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Sarny do while she is working under the window of the white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Nightjohn take Sarny while they are off the plantation?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on Nightjohn's back that was interesting to Sarny?</w:t>
            </w:r>
          </w:p>
        </w:tc>
      </w:tr>
    </w:tbl>
    <w:p>
      <w:pPr>
        <w:pStyle w:val="WordBankMedium"/>
      </w:pPr>
      <w:r>
        <w:t xml:space="preserve">   Sarny    </w:t>
      </w:r>
      <w:r>
        <w:t xml:space="preserve">   Nightjohn    </w:t>
      </w:r>
      <w:r>
        <w:t xml:space="preserve">   Delie    </w:t>
      </w:r>
      <w:r>
        <w:t xml:space="preserve">   Bag    </w:t>
      </w:r>
      <w:r>
        <w:t xml:space="preserve">   Waller    </w:t>
      </w:r>
      <w:r>
        <w:t xml:space="preserve">   Freedom    </w:t>
      </w:r>
      <w:r>
        <w:t xml:space="preserve">   think    </w:t>
      </w:r>
      <w:r>
        <w:t xml:space="preserve">   Tobacco    </w:t>
      </w:r>
      <w:r>
        <w:t xml:space="preserve">   Whip    </w:t>
      </w:r>
      <w:r>
        <w:t xml:space="preserve">   breeder    </w:t>
      </w:r>
      <w:r>
        <w:t xml:space="preserve">   trough    </w:t>
      </w:r>
      <w:r>
        <w:t xml:space="preserve">   listens    </w:t>
      </w:r>
      <w:r>
        <w:t xml:space="preserve">   springhouse    </w:t>
      </w:r>
      <w:r>
        <w:t xml:space="preserve">   Bramble    </w:t>
      </w:r>
      <w:r>
        <w:t xml:space="preserve">   scars    </w:t>
      </w:r>
      <w:r>
        <w:t xml:space="preserve">   quiet    </w:t>
      </w:r>
      <w:r>
        <w:t xml:space="preserve">   collar    </w:t>
      </w:r>
      <w:r>
        <w:t xml:space="preserve">   toes    </w:t>
      </w:r>
      <w:r>
        <w:t xml:space="preserve">   School    </w:t>
      </w:r>
      <w:r>
        <w:t xml:space="preserve">   kettle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Nightjohn </dc:title>
  <dcterms:created xsi:type="dcterms:W3CDTF">2021-10-11T13:22:42Z</dcterms:created>
  <dcterms:modified xsi:type="dcterms:W3CDTF">2021-10-11T13:22:42Z</dcterms:modified>
</cp:coreProperties>
</file>