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young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taken away from sarny when she was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sarny afraid of waller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nightjohn go when he leaves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sarny believe that nightjohn will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defends mammy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night john take sarny?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sarny blame herself for mammy getting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letters has sarny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mammy put on her back where the cuts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very mean person who owns Sarny and mammy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nightjohn's punishment for teaching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nightjohn help the other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night johns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cares for sarny and the younger children on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slaves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waller use to track down runaway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has night john escaped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comes at night to teach sarny the letters of the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did sarny write in the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 </dc:title>
  <dcterms:created xsi:type="dcterms:W3CDTF">2021-10-11T13:22:47Z</dcterms:created>
  <dcterms:modified xsi:type="dcterms:W3CDTF">2021-10-11T13:22:47Z</dcterms:modified>
</cp:coreProperties>
</file>