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Amusement Park    </w:t>
      </w:r>
      <w:r>
        <w:t xml:space="preserve">   Bowling    </w:t>
      </w:r>
      <w:r>
        <w:t xml:space="preserve">   Casino    </w:t>
      </w:r>
      <w:r>
        <w:t xml:space="preserve">   Circus    </w:t>
      </w:r>
      <w:r>
        <w:t xml:space="preserve">   Concert    </w:t>
      </w:r>
      <w:r>
        <w:t xml:space="preserve">   Dancing    </w:t>
      </w:r>
      <w:r>
        <w:t xml:space="preserve">   Dinner    </w:t>
      </w:r>
      <w:r>
        <w:t xml:space="preserve">   Drive In    </w:t>
      </w:r>
      <w:r>
        <w:t xml:space="preserve">   Festival    </w:t>
      </w:r>
      <w:r>
        <w:t xml:space="preserve">   Fireworks    </w:t>
      </w:r>
      <w:r>
        <w:t xml:space="preserve">   Hollywood    </w:t>
      </w:r>
      <w:r>
        <w:t xml:space="preserve">   Karaoke    </w:t>
      </w:r>
      <w:r>
        <w:t xml:space="preserve">   Las Vegas    </w:t>
      </w:r>
      <w:r>
        <w:t xml:space="preserve">   Lights    </w:t>
      </w:r>
      <w:r>
        <w:t xml:space="preserve">   Magic Show    </w:t>
      </w:r>
      <w:r>
        <w:t xml:space="preserve">   Miami    </w:t>
      </w:r>
      <w:r>
        <w:t xml:space="preserve">   Movies    </w:t>
      </w:r>
      <w:r>
        <w:t xml:space="preserve">   Neon Signs    </w:t>
      </w:r>
      <w:r>
        <w:t xml:space="preserve">   Party    </w:t>
      </w:r>
      <w:r>
        <w:t xml:space="preserve">   Rave    </w:t>
      </w:r>
      <w:r>
        <w:t xml:space="preserve">   Restaurant    </w:t>
      </w:r>
      <w:r>
        <w:t xml:space="preserve">   Slot Machines    </w:t>
      </w:r>
      <w:r>
        <w:t xml:space="preserve">   Stars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Nightlife</dc:title>
  <dcterms:created xsi:type="dcterms:W3CDTF">2021-10-11T13:22:08Z</dcterms:created>
  <dcterms:modified xsi:type="dcterms:W3CDTF">2021-10-11T13:22:08Z</dcterms:modified>
</cp:coreProperties>
</file>