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Nightmare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Chuck Russell    </w:t>
      </w:r>
      <w:r>
        <w:t xml:space="preserve">   Frank Darabont    </w:t>
      </w:r>
      <w:r>
        <w:t xml:space="preserve">   Bruce Wagner    </w:t>
      </w:r>
      <w:r>
        <w:t xml:space="preserve">   Wes Craven    </w:t>
      </w:r>
      <w:r>
        <w:t xml:space="preserve">   Donna Durham    </w:t>
      </w:r>
      <w:r>
        <w:t xml:space="preserve">   Melanie Doctors    </w:t>
      </w:r>
      <w:r>
        <w:t xml:space="preserve">   Mary Brown    </w:t>
      </w:r>
      <w:r>
        <w:t xml:space="preserve">   Paul Kent    </w:t>
      </w:r>
      <w:r>
        <w:t xml:space="preserve">   Jack Shea    </w:t>
      </w:r>
      <w:r>
        <w:t xml:space="preserve">   Michael Rougas    </w:t>
      </w:r>
      <w:r>
        <w:t xml:space="preserve">   Zsa Zsa Gabor    </w:t>
      </w:r>
      <w:r>
        <w:t xml:space="preserve">   Dick Cavett    </w:t>
      </w:r>
      <w:r>
        <w:t xml:space="preserve">   Stacey Alden    </w:t>
      </w:r>
      <w:r>
        <w:t xml:space="preserve">   Nan Martin    </w:t>
      </w:r>
      <w:r>
        <w:t xml:space="preserve">   Rozlyn Sorrell    </w:t>
      </w:r>
      <w:r>
        <w:t xml:space="preserve">   Sally Piper    </w:t>
      </w:r>
      <w:r>
        <w:t xml:space="preserve">   Kristen Clayton    </w:t>
      </w:r>
      <w:r>
        <w:t xml:space="preserve">   Brooke Bundy    </w:t>
      </w:r>
      <w:r>
        <w:t xml:space="preserve">   Clayton Landey    </w:t>
      </w:r>
      <w:r>
        <w:t xml:space="preserve">   Priscilla Pointer    </w:t>
      </w:r>
      <w:r>
        <w:t xml:space="preserve">   John Saxon    </w:t>
      </w:r>
      <w:r>
        <w:t xml:space="preserve">   Penelope Sudrow    </w:t>
      </w:r>
      <w:r>
        <w:t xml:space="preserve">   Laurence Fishburne    </w:t>
      </w:r>
      <w:r>
        <w:t xml:space="preserve">   Ira Heiden    </w:t>
      </w:r>
      <w:r>
        <w:t xml:space="preserve">   Bradley Gregg    </w:t>
      </w:r>
      <w:r>
        <w:t xml:space="preserve">   Jennifer Rubin    </w:t>
      </w:r>
      <w:r>
        <w:t xml:space="preserve">   Rodney Eastman    </w:t>
      </w:r>
      <w:r>
        <w:t xml:space="preserve">   Robert Englund    </w:t>
      </w:r>
      <w:r>
        <w:t xml:space="preserve">   Patricia Arquette    </w:t>
      </w:r>
      <w:r>
        <w:t xml:space="preserve">   Craig Wasson    </w:t>
      </w:r>
      <w:r>
        <w:t xml:space="preserve">   Ken Sagoes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Nightmare 3</dc:title>
  <dcterms:created xsi:type="dcterms:W3CDTF">2021-10-11T13:23:16Z</dcterms:created>
  <dcterms:modified xsi:type="dcterms:W3CDTF">2021-10-11T13:23:16Z</dcterms:modified>
</cp:coreProperties>
</file>