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Nightmare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Foes    </w:t>
      </w:r>
      <w:r>
        <w:t xml:space="preserve">   Friendorfoeinc    </w:t>
      </w:r>
      <w:r>
        <w:t xml:space="preserve">   Woes    </w:t>
      </w:r>
      <w:r>
        <w:t xml:space="preserve">   Friends    </w:t>
      </w:r>
      <w:r>
        <w:t xml:space="preserve">   Lies    </w:t>
      </w:r>
      <w:r>
        <w:t xml:space="preserve">   Dangerous    </w:t>
      </w:r>
      <w:r>
        <w:t xml:space="preserve">   The Label    </w:t>
      </w:r>
      <w:r>
        <w:t xml:space="preserve">   Broken    </w:t>
      </w:r>
      <w:r>
        <w:t xml:space="preserve">   Social    </w:t>
      </w:r>
      <w:r>
        <w:t xml:space="preserve">   Shooters    </w:t>
      </w:r>
      <w:r>
        <w:t xml:space="preserve">   Alone    </w:t>
      </w:r>
      <w:r>
        <w:t xml:space="preserve">   Argy Bargy    </w:t>
      </w:r>
      <w:r>
        <w:t xml:space="preserve">   Come And Go    </w:t>
      </w:r>
      <w:r>
        <w:t xml:space="preserve">   Leave Me Alone    </w:t>
      </w:r>
      <w:r>
        <w:t xml:space="preserve">   Loner    </w:t>
      </w:r>
      <w:r>
        <w:t xml:space="preserve">   Need A Hand    </w:t>
      </w:r>
      <w:r>
        <w:t xml:space="preserve">   Nightmare    </w:t>
      </w:r>
      <w:r>
        <w:t xml:space="preserve">   Scars    </w:t>
      </w:r>
      <w:r>
        <w:t xml:space="preserve">   Skelly    </w:t>
      </w:r>
      <w:r>
        <w:t xml:space="preserve">   Soul Ties    </w:t>
      </w:r>
      <w:r>
        <w:t xml:space="preserve">   Wierdos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Nightmare Friends</dc:title>
  <dcterms:created xsi:type="dcterms:W3CDTF">2021-10-11T13:23:31Z</dcterms:created>
  <dcterms:modified xsi:type="dcterms:W3CDTF">2021-10-11T13:23:31Z</dcterms:modified>
</cp:coreProperties>
</file>