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Nightmares!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portal    </w:t>
      </w:r>
      <w:r>
        <w:t xml:space="preserve">   fear    </w:t>
      </w:r>
      <w:r>
        <w:t xml:space="preserve">   Mummy    </w:t>
      </w:r>
      <w:r>
        <w:t xml:space="preserve">   goblins    </w:t>
      </w:r>
      <w:r>
        <w:t xml:space="preserve">   school    </w:t>
      </w:r>
      <w:r>
        <w:t xml:space="preserve">   haunted    </w:t>
      </w:r>
      <w:r>
        <w:t xml:space="preserve">   Medusa    </w:t>
      </w:r>
      <w:r>
        <w:t xml:space="preserve">   Meduso    </w:t>
      </w:r>
      <w:r>
        <w:t xml:space="preserve">   cat    </w:t>
      </w:r>
      <w:r>
        <w:t xml:space="preserve">   snakes    </w:t>
      </w:r>
      <w:r>
        <w:t xml:space="preserve">   ice cream    </w:t>
      </w:r>
      <w:r>
        <w:t xml:space="preserve">   darkness    </w:t>
      </w:r>
      <w:r>
        <w:t xml:space="preserve">   witch    </w:t>
      </w:r>
      <w:r>
        <w:t xml:space="preserve">   friends    </w:t>
      </w:r>
      <w:r>
        <w:t xml:space="preserve">   gorgon    </w:t>
      </w:r>
      <w:r>
        <w:t xml:space="preserve">   stepmonster    </w:t>
      </w:r>
      <w:r>
        <w:t xml:space="preserve">   mansion    </w:t>
      </w:r>
      <w:r>
        <w:t xml:space="preserve">   Netherworld    </w:t>
      </w:r>
      <w:r>
        <w:t xml:space="preserve">   Charlie    </w:t>
      </w:r>
      <w:r>
        <w:t xml:space="preserve">   President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Nightmares!</dc:title>
  <dcterms:created xsi:type="dcterms:W3CDTF">2021-10-11T13:21:56Z</dcterms:created>
  <dcterms:modified xsi:type="dcterms:W3CDTF">2021-10-11T13:21:56Z</dcterms:modified>
</cp:coreProperties>
</file>