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Nightmares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president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lacks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Kidnaps jack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Charlie's mom's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Entrance to another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Athlete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Snakes for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Happiness when you sleep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of dreams and nightmares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Fears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Waking world 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Frankenstein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 saved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Nightmares</dc:title>
  <dcterms:created xsi:type="dcterms:W3CDTF">2021-10-11T13:21:59Z</dcterms:created>
  <dcterms:modified xsi:type="dcterms:W3CDTF">2021-10-11T13:21:59Z</dcterms:modified>
</cp:coreProperties>
</file>