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Nightmares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Tower    </w:t>
      </w:r>
      <w:r>
        <w:t xml:space="preserve">   Sleep    </w:t>
      </w:r>
      <w:r>
        <w:t xml:space="preserve">   Witch    </w:t>
      </w:r>
      <w:r>
        <w:t xml:space="preserve">   Charlotte    </w:t>
      </w:r>
      <w:r>
        <w:t xml:space="preserve">   Jack    </w:t>
      </w:r>
      <w:r>
        <w:t xml:space="preserve">   Dabney    </w:t>
      </w:r>
      <w:r>
        <w:t xml:space="preserve">   Goblin    </w:t>
      </w:r>
      <w:r>
        <w:t xml:space="preserve">   Cypress creek    </w:t>
      </w:r>
      <w:r>
        <w:t xml:space="preserve">   Mansion    </w:t>
      </w:r>
      <w:r>
        <w:t xml:space="preserve">   Portal    </w:t>
      </w:r>
      <w:r>
        <w:t xml:space="preserve">   Dreams    </w:t>
      </w:r>
      <w:r>
        <w:t xml:space="preserve">   Nightmares    </w:t>
      </w:r>
      <w:r>
        <w:t xml:space="preserve">   Fear    </w:t>
      </w:r>
      <w:r>
        <w:t xml:space="preserve">   Netherworld    </w:t>
      </w:r>
      <w:r>
        <w:t xml:space="preserve">   Medusa    </w:t>
      </w:r>
      <w:r>
        <w:t xml:space="preserve">   Meduso    </w:t>
      </w:r>
      <w:r>
        <w:t xml:space="preserve">   Paige    </w:t>
      </w:r>
      <w:r>
        <w:t xml:space="preserve">   Rocco    </w:t>
      </w:r>
      <w:r>
        <w:t xml:space="preserve">   Alfie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Nightmares</dc:title>
  <dcterms:created xsi:type="dcterms:W3CDTF">2021-10-11T13:22:12Z</dcterms:created>
  <dcterms:modified xsi:type="dcterms:W3CDTF">2021-10-11T13:22:12Z</dcterms:modified>
</cp:coreProperties>
</file>