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Nights of the Pufflings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ashore    </w:t>
      </w:r>
      <w:r>
        <w:t xml:space="preserve">   bob    </w:t>
      </w:r>
      <w:r>
        <w:t xml:space="preserve">   burrows    </w:t>
      </w:r>
      <w:r>
        <w:t xml:space="preserve">   cliff    </w:t>
      </w:r>
      <w:r>
        <w:t xml:space="preserve">   fish    </w:t>
      </w:r>
      <w:r>
        <w:t xml:space="preserve">   flight    </w:t>
      </w:r>
      <w:r>
        <w:t xml:space="preserve">   hunting    </w:t>
      </w:r>
      <w:r>
        <w:t xml:space="preserve">   instinctively    </w:t>
      </w:r>
      <w:r>
        <w:t xml:space="preserve">   island    </w:t>
      </w:r>
      <w:r>
        <w:t xml:space="preserve">   launching    </w:t>
      </w:r>
      <w:r>
        <w:t xml:space="preserve">   nest    </w:t>
      </w:r>
      <w:r>
        <w:t xml:space="preserve">   nestles    </w:t>
      </w:r>
      <w:r>
        <w:t xml:space="preserve">   Puffin    </w:t>
      </w:r>
      <w:r>
        <w:t xml:space="preserve">   puffling    </w:t>
      </w:r>
      <w:r>
        <w:t xml:space="preserve">   release    </w:t>
      </w:r>
      <w:r>
        <w:t xml:space="preserve">   roaming    </w:t>
      </w:r>
      <w:r>
        <w:t xml:space="preserve">   sea    </w:t>
      </w:r>
      <w:r>
        <w:t xml:space="preserve">   speckled    </w:t>
      </w:r>
      <w:r>
        <w:t xml:space="preserve">   stranded    </w:t>
      </w:r>
      <w:r>
        <w:t xml:space="preserve">   stray    </w:t>
      </w:r>
      <w:r>
        <w:t xml:space="preserve">   underground    </w:t>
      </w:r>
      <w:r>
        <w:t xml:space="preserve">   uninhabited    </w:t>
      </w:r>
      <w:r>
        <w:t xml:space="preserve">   venture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Nights of the Pufflings Word Search</dc:title>
  <dcterms:created xsi:type="dcterms:W3CDTF">2021-10-11T13:22:14Z</dcterms:created>
  <dcterms:modified xsi:type="dcterms:W3CDTF">2021-10-11T13:22:14Z</dcterms:modified>
</cp:coreProperties>
</file>