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Nihon Kai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Japan's 3 most beautiful gardens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Battlefield of Uesugi Kenshin &amp; Takeda Shingen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crested Ibis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Castle name with thousands of cherry blossoms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lantern made in the Noto district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Float festival exhibition hall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gassho zukuri houses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1998 Winter Olympic 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Bullet 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known for lacquer ware production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Gateway city to Sado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Sado Island folk dance</w:t>
            </w:r>
          </w:p>
        </w:tc>
      </w:tr>
    </w:tbl>
    <w:p>
      <w:pPr>
        <w:pStyle w:val="WordBankSmall"/>
      </w:pPr>
      <w:r>
        <w:t xml:space="preserve">   SHINKANSEN    </w:t>
      </w:r>
      <w:r>
        <w:t xml:space="preserve">   NIIGATA    </w:t>
      </w:r>
      <w:r>
        <w:t xml:space="preserve">   TOKI    </w:t>
      </w:r>
      <w:r>
        <w:t xml:space="preserve">   OKESA    </w:t>
      </w:r>
      <w:r>
        <w:t xml:space="preserve">   NAGANO    </w:t>
      </w:r>
      <w:r>
        <w:t xml:space="preserve">   TAKEDA CASTLE    </w:t>
      </w:r>
      <w:r>
        <w:t xml:space="preserve">   KAWANAKAJIMA    </w:t>
      </w:r>
      <w:r>
        <w:t xml:space="preserve">   YATAI KAIKAN    </w:t>
      </w:r>
      <w:r>
        <w:t xml:space="preserve">   SHIRAKAWAGO    </w:t>
      </w:r>
      <w:r>
        <w:t xml:space="preserve">   KENROKUEN    </w:t>
      </w:r>
      <w:r>
        <w:t xml:space="preserve">   WAJIMA    </w:t>
      </w:r>
      <w:r>
        <w:t xml:space="preserve">   KIRIKO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Nihon Kai Part 1</dc:title>
  <dcterms:created xsi:type="dcterms:W3CDTF">2021-10-11T13:22:35Z</dcterms:created>
  <dcterms:modified xsi:type="dcterms:W3CDTF">2021-10-11T13:22:35Z</dcterms:modified>
</cp:coreProperties>
</file>