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Nihongo Review かきくけこ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are there to help inforce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Pineapple, apples and grapes are all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these off at the door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make a mistake you can 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tall animal that is yellow with brown dots.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get from the doctor when you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people use these when it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fly around at night and eat mosquitos.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adults but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bananas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spin webs and eats bugs.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flags that are very popluar in Japan for boys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eat this slimy garden pest.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kanji  川 stands for river what is the hiragana?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Kanji 金 represents gold what is the hiragana?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old Japanese wooden doll.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Nihongo Review かきくけこ</dc:title>
  <dcterms:created xsi:type="dcterms:W3CDTF">2021-10-11T13:22:20Z</dcterms:created>
  <dcterms:modified xsi:type="dcterms:W3CDTF">2021-10-11T13:22:20Z</dcterms:modified>
</cp:coreProperties>
</file>