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Niġirutit-Animals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Tiŋmiaqpak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Walrus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Tuttu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Red Fox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Pamiuqtuuq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Caribou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Amaułłigaaluk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Butterfly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Umiŋmak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Snow Bunting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Tulugaq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Wolf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Kayuqtuq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Ptarmigan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Tiġiganniaq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Duck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Aqargiq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Nauyaq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Snowy Owl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Amaġuq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Raven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Taqilakisaq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Musk Ox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Qaugak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Polar Bear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Aġviq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Nanuq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Wolverine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Siksrik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Otter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Aiviq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Brown Bear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Qavvik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Broad Whitefish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Igutchaq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White Fox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Ukpik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Bald Eagle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Sulukpaugaq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Seagull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Anaakłiq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Squirrel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Akłaq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Bee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Qimmiq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Grayling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Kitiuraq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Bowhead Whale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Niġirutit-Animals</dc:title>
  <dcterms:created xsi:type="dcterms:W3CDTF">2021-10-11T13:22:29Z</dcterms:created>
  <dcterms:modified xsi:type="dcterms:W3CDTF">2021-10-11T13:22:29Z</dcterms:modified>
</cp:coreProperties>
</file>