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Nike Shoes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Airpresto    </w:t>
      </w:r>
      <w:r>
        <w:t xml:space="preserve">   airyeezy    </w:t>
      </w:r>
      <w:r>
        <w:t xml:space="preserve">   vapor    </w:t>
      </w:r>
      <w:r>
        <w:t xml:space="preserve">   airpenny    </w:t>
      </w:r>
      <w:r>
        <w:t xml:space="preserve">   zoomflight    </w:t>
      </w:r>
      <w:r>
        <w:t xml:space="preserve">   freerun    </w:t>
      </w:r>
      <w:r>
        <w:t xml:space="preserve">   mowabb    </w:t>
      </w:r>
      <w:r>
        <w:t xml:space="preserve">   zoomkobe    </w:t>
      </w:r>
      <w:r>
        <w:t xml:space="preserve">   Lebron James    </w:t>
      </w:r>
      <w:r>
        <w:t xml:space="preserve">   foampositeone    </w:t>
      </w:r>
      <w:r>
        <w:t xml:space="preserve">   fly knit trainer    </w:t>
      </w:r>
      <w:r>
        <w:t xml:space="preserve">   airpresto    </w:t>
      </w:r>
      <w:r>
        <w:t xml:space="preserve">   hyperdunk    </w:t>
      </w:r>
      <w:r>
        <w:t xml:space="preserve">   airtrainer    </w:t>
      </w:r>
      <w:r>
        <w:t xml:space="preserve">   air jordan    </w:t>
      </w:r>
      <w:r>
        <w:t xml:space="preserve">   shoxr4    </w:t>
      </w:r>
      <w:r>
        <w:t xml:space="preserve">   Huarache2k4    </w:t>
      </w:r>
      <w:r>
        <w:t xml:space="preserve">   AIR Force    </w:t>
      </w:r>
      <w:r>
        <w:t xml:space="preserve">   AIR Mag    </w:t>
      </w:r>
      <w:r>
        <w:t xml:space="preserve">   Air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Nike Shoes</dc:title>
  <dcterms:created xsi:type="dcterms:W3CDTF">2021-10-11T13:22:59Z</dcterms:created>
  <dcterms:modified xsi:type="dcterms:W3CDTF">2021-10-11T13:22:59Z</dcterms:modified>
</cp:coreProperties>
</file>