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Nikita Khrushchev Cross Word Puzzle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Nikita Khrushchev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Nikita Khrushchev later remarried and had how many other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Nikita Khrushchev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Nikita's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Khrushchev move to Moscow?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Nikita Khrushchev lead?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Nikita Khrushchev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helped him work his way to the top of the Soviet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Nikita Khrushchev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he move with his family  to the Ukrainian mining town of Yuzovka?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Khrushchev join the communist Bolsheviks?</w:t>
            </w:r>
          </w:p>
        </w:tc>
      </w:tr>
    </w:tbl>
    <w:p>
      <w:pPr>
        <w:pStyle w:val="WordBankLarge"/>
      </w:pPr>
      <w:r>
        <w:t xml:space="preserve">   April 15    </w:t>
      </w:r>
      <w:r>
        <w:t xml:space="preserve">   September    </w:t>
      </w:r>
      <w:r>
        <w:t xml:space="preserve">   14    </w:t>
      </w:r>
      <w:r>
        <w:t xml:space="preserve">   Four     </w:t>
      </w:r>
      <w:r>
        <w:t xml:space="preserve">   The Soviet Union     </w:t>
      </w:r>
      <w:r>
        <w:t xml:space="preserve">   Kalinovka    </w:t>
      </w:r>
      <w:r>
        <w:t xml:space="preserve">   Nikita Sergeyevich Khrushchev    </w:t>
      </w:r>
      <w:r>
        <w:t xml:space="preserve">   Colorful speeches    </w:t>
      </w:r>
      <w:r>
        <w:t xml:space="preserve">   1918    </w:t>
      </w:r>
      <w:r>
        <w:t xml:space="preserve">   1929    </w:t>
      </w:r>
      <w:r>
        <w:t xml:space="preserve">   Lazar Kaganovich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Nikita Khrushchev Cross Word Puzzle :)</dc:title>
  <dcterms:created xsi:type="dcterms:W3CDTF">2021-10-11T13:22:50Z</dcterms:created>
  <dcterms:modified xsi:type="dcterms:W3CDTF">2021-10-11T13:22:50Z</dcterms:modified>
</cp:coreProperties>
</file>